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18810086230002078294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680279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18810086230002078294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удостоверением; уведомлением;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18810086230002078294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Холикова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0412365400805007382520142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131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5">
    <w:name w:val="cat-UserDefined grp-29 rplc-5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4FB3-C22C-4758-A8B2-9BAEE36848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